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2B89" w14:textId="3D164E69" w:rsidR="0064472D" w:rsidRDefault="00000000" w:rsidP="0089729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BIỂU 04</w:t>
      </w:r>
      <w:r>
        <w:rPr>
          <w:b/>
          <w:sz w:val="28"/>
        </w:rPr>
        <w:br/>
        <w:t>Báo cáo sơ kết, đánh giá mô hình và đề xuất kiến nghị</w:t>
      </w:r>
      <w:r>
        <w:rPr>
          <w:b/>
          <w:sz w:val="28"/>
        </w:rPr>
        <w:br/>
      </w:r>
      <w:r w:rsidR="0089729A">
        <w:rPr>
          <w:b/>
          <w:sz w:val="28"/>
        </w:rPr>
        <w:t>----------------------</w:t>
      </w:r>
    </w:p>
    <w:p w14:paraId="231599C2" w14:textId="77777777" w:rsidR="0089729A" w:rsidRPr="005D3478" w:rsidRDefault="0089729A" w:rsidP="0089729A">
      <w:pPr>
        <w:spacing w:after="0" w:line="240" w:lineRule="auto"/>
        <w:jc w:val="center"/>
        <w:rPr>
          <w:b/>
          <w:sz w:val="28"/>
        </w:rPr>
      </w:pPr>
    </w:p>
    <w:tbl>
      <w:tblPr>
        <w:tblW w:w="9498" w:type="dxa"/>
        <w:tblInd w:w="-176" w:type="dxa"/>
        <w:tblLook w:val="01E0" w:firstRow="1" w:lastRow="1" w:firstColumn="1" w:lastColumn="1" w:noHBand="0" w:noVBand="0"/>
      </w:tblPr>
      <w:tblGrid>
        <w:gridCol w:w="3828"/>
        <w:gridCol w:w="5670"/>
      </w:tblGrid>
      <w:tr w:rsidR="004D0BEE" w14:paraId="3AB552AD" w14:textId="77777777" w:rsidTr="0089729A">
        <w:tc>
          <w:tcPr>
            <w:tcW w:w="3828" w:type="dxa"/>
            <w:shd w:val="clear" w:color="auto" w:fill="auto"/>
          </w:tcPr>
          <w:p w14:paraId="3C5E0F71" w14:textId="1E0ADBA3" w:rsidR="004D0BEE" w:rsidRPr="00365D48" w:rsidRDefault="004D0BEE" w:rsidP="00BB6C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748F2">
              <w:rPr>
                <w:b/>
                <w:bCs/>
                <w:color w:val="000000"/>
                <w:spacing w:val="-16"/>
                <w:szCs w:val="24"/>
              </w:rPr>
              <w:t xml:space="preserve">UBND </w:t>
            </w:r>
            <w:r w:rsidRPr="002748F2">
              <w:rPr>
                <w:b/>
                <w:bCs/>
                <w:color w:val="000000"/>
                <w:spacing w:val="-16"/>
                <w:szCs w:val="24"/>
              </w:rPr>
              <w:t>XÃ/PHƯỜNG</w:t>
            </w:r>
            <w:r>
              <w:rPr>
                <w:color w:val="000000"/>
                <w:spacing w:val="-16"/>
                <w:szCs w:val="24"/>
              </w:rPr>
              <w:t>………</w:t>
            </w:r>
          </w:p>
          <w:p w14:paraId="7F833238" w14:textId="77777777" w:rsidR="004D0BEE" w:rsidRDefault="004D0BEE" w:rsidP="00BB6C4D">
            <w:pPr>
              <w:tabs>
                <w:tab w:val="center" w:pos="1568"/>
                <w:tab w:val="left" w:pos="2175"/>
              </w:tabs>
              <w:spacing w:after="0"/>
              <w:rPr>
                <w:spacing w:val="-18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3196D4" wp14:editId="5E743701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14605</wp:posOffset>
                      </wp:positionV>
                      <wp:extent cx="38671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A255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pt,1.15pt" to="98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+DbrgEAAEcDAAAOAAAAZHJzL2Uyb0RvYy54bWysUsFuGyEQvVfqPyDu9dqunKY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"/>
                  </w:pict>
                </mc:Fallback>
              </mc:AlternateContent>
            </w:r>
            <w:r>
              <w:rPr>
                <w:spacing w:val="-18"/>
                <w:sz w:val="24"/>
                <w:szCs w:val="24"/>
              </w:rPr>
              <w:tab/>
            </w:r>
            <w:r>
              <w:rPr>
                <w:spacing w:val="-18"/>
                <w:sz w:val="24"/>
                <w:szCs w:val="24"/>
              </w:rPr>
              <w:tab/>
            </w:r>
          </w:p>
          <w:p w14:paraId="672A9C2E" w14:textId="49BA1148" w:rsidR="004D0BEE" w:rsidRPr="00B82EEF" w:rsidRDefault="004D0BEE" w:rsidP="00BB6C4D">
            <w:pPr>
              <w:tabs>
                <w:tab w:val="center" w:pos="1568"/>
                <w:tab w:val="left" w:pos="2175"/>
              </w:tabs>
              <w:spacing w:after="0"/>
              <w:jc w:val="center"/>
              <w:rPr>
                <w:spacing w:val="-18"/>
                <w:szCs w:val="26"/>
              </w:rPr>
            </w:pPr>
            <w:r>
              <w:rPr>
                <w:spacing w:val="-18"/>
                <w:szCs w:val="26"/>
              </w:rPr>
              <w:t>Số:             /</w:t>
            </w:r>
            <w:r>
              <w:rPr>
                <w:spacing w:val="-18"/>
                <w:szCs w:val="26"/>
              </w:rPr>
              <w:t>UBND- BC</w:t>
            </w:r>
          </w:p>
        </w:tc>
        <w:tc>
          <w:tcPr>
            <w:tcW w:w="5670" w:type="dxa"/>
            <w:shd w:val="clear" w:color="auto" w:fill="auto"/>
          </w:tcPr>
          <w:p w14:paraId="68B68B11" w14:textId="77777777" w:rsidR="004D0BEE" w:rsidRPr="00574F8A" w:rsidRDefault="004D0BEE" w:rsidP="00BB6C4D">
            <w:pPr>
              <w:spacing w:after="0" w:line="240" w:lineRule="auto"/>
              <w:jc w:val="center"/>
              <w:rPr>
                <w:b/>
                <w:spacing w:val="-10"/>
                <w:sz w:val="24"/>
                <w:szCs w:val="24"/>
              </w:rPr>
            </w:pPr>
            <w:r w:rsidRPr="008B3EE6">
              <w:rPr>
                <w:b/>
                <w:spacing w:val="-10"/>
                <w:szCs w:val="24"/>
              </w:rPr>
              <w:t>CỘNG HÒA XÃ HỘI CHỦ NGHĨA VIỆ</w:t>
            </w:r>
            <w:r>
              <w:rPr>
                <w:b/>
                <w:spacing w:val="-10"/>
                <w:szCs w:val="24"/>
              </w:rPr>
              <w:t>T N</w:t>
            </w:r>
            <w:r w:rsidRPr="00AB6EBB">
              <w:rPr>
                <w:b/>
                <w:spacing w:val="-10"/>
                <w:szCs w:val="24"/>
              </w:rPr>
              <w:t>A</w:t>
            </w:r>
            <w:r w:rsidRPr="008B3EE6">
              <w:rPr>
                <w:b/>
                <w:spacing w:val="-10"/>
                <w:szCs w:val="24"/>
              </w:rPr>
              <w:t>M</w:t>
            </w:r>
          </w:p>
          <w:p w14:paraId="3E01FCC4" w14:textId="43FD0395" w:rsidR="004D0BEE" w:rsidRPr="008B3EE6" w:rsidRDefault="004D0BEE" w:rsidP="00BB6C4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B3EE6">
              <w:rPr>
                <w:b/>
                <w:sz w:val="28"/>
              </w:rPr>
              <w:t>Độc lập</w:t>
            </w:r>
            <w:r w:rsidR="0089729A">
              <w:rPr>
                <w:b/>
                <w:sz w:val="28"/>
              </w:rPr>
              <w:t xml:space="preserve"> </w:t>
            </w:r>
            <w:r w:rsidRPr="008B3EE6">
              <w:rPr>
                <w:b/>
                <w:sz w:val="28"/>
              </w:rPr>
              <w:t>- Tự do</w:t>
            </w:r>
            <w:r w:rsidR="0089729A">
              <w:rPr>
                <w:b/>
                <w:sz w:val="28"/>
              </w:rPr>
              <w:t xml:space="preserve"> </w:t>
            </w:r>
            <w:r w:rsidRPr="008B3EE6">
              <w:rPr>
                <w:b/>
                <w:sz w:val="28"/>
              </w:rPr>
              <w:t>- Hạnh phúc</w:t>
            </w:r>
          </w:p>
          <w:p w14:paraId="6D4AD320" w14:textId="77777777" w:rsidR="004D0BEE" w:rsidRPr="0069360E" w:rsidRDefault="004D0BEE" w:rsidP="00BB6C4D">
            <w:pPr>
              <w:spacing w:after="0"/>
              <w:jc w:val="center"/>
              <w:rPr>
                <w:sz w:val="14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6F0219" wp14:editId="2E0D2672">
                      <wp:simplePos x="0" y="0"/>
                      <wp:positionH relativeFrom="column">
                        <wp:posOffset>667878</wp:posOffset>
                      </wp:positionH>
                      <wp:positionV relativeFrom="paragraph">
                        <wp:posOffset>26149</wp:posOffset>
                      </wp:positionV>
                      <wp:extent cx="2135874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587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7154E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pt,2.05pt" to="220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"/>
                  </w:pict>
                </mc:Fallback>
              </mc:AlternateContent>
            </w:r>
          </w:p>
          <w:p w14:paraId="6A92705A" w14:textId="77777777" w:rsidR="004D0BEE" w:rsidRPr="0086143F" w:rsidRDefault="004D0BEE" w:rsidP="00BB6C4D">
            <w:pPr>
              <w:spacing w:after="0"/>
              <w:jc w:val="center"/>
              <w:rPr>
                <w:i/>
                <w:sz w:val="6"/>
                <w:szCs w:val="6"/>
              </w:rPr>
            </w:pPr>
          </w:p>
          <w:p w14:paraId="0EED251C" w14:textId="2680840B" w:rsidR="004D0BEE" w:rsidRPr="00AB6EBB" w:rsidRDefault="002748F2" w:rsidP="00BB6C4D">
            <w:pPr>
              <w:spacing w:after="0"/>
              <w:jc w:val="center"/>
              <w:rPr>
                <w:i/>
                <w:color w:val="000000"/>
                <w:szCs w:val="26"/>
              </w:rPr>
            </w:pPr>
            <w:r>
              <w:rPr>
                <w:i/>
                <w:szCs w:val="26"/>
              </w:rPr>
              <w:t>……….</w:t>
            </w:r>
            <w:r w:rsidR="004D0BEE" w:rsidRPr="00574F8A">
              <w:rPr>
                <w:i/>
                <w:szCs w:val="26"/>
              </w:rPr>
              <w:t xml:space="preserve">, </w:t>
            </w:r>
            <w:proofErr w:type="gramStart"/>
            <w:r w:rsidR="004D0BEE" w:rsidRPr="00574F8A">
              <w:rPr>
                <w:i/>
                <w:szCs w:val="26"/>
              </w:rPr>
              <w:t xml:space="preserve">ngày  </w:t>
            </w:r>
            <w:r>
              <w:rPr>
                <w:i/>
                <w:szCs w:val="26"/>
              </w:rPr>
              <w:t>…..</w:t>
            </w:r>
            <w:proofErr w:type="gramEnd"/>
            <w:r w:rsidR="004D0BEE">
              <w:rPr>
                <w:i/>
                <w:szCs w:val="26"/>
              </w:rPr>
              <w:t xml:space="preserve"> tháng </w:t>
            </w:r>
            <w:r>
              <w:rPr>
                <w:i/>
                <w:szCs w:val="26"/>
              </w:rPr>
              <w:t xml:space="preserve">…. </w:t>
            </w:r>
            <w:r w:rsidR="004D0BEE">
              <w:rPr>
                <w:i/>
                <w:szCs w:val="26"/>
              </w:rPr>
              <w:t>năm 2026</w:t>
            </w:r>
          </w:p>
        </w:tc>
      </w:tr>
    </w:tbl>
    <w:p w14:paraId="7F9AC94D" w14:textId="77777777" w:rsidR="002748F2" w:rsidRPr="00A36EF8" w:rsidRDefault="002748F2" w:rsidP="00A36EF8">
      <w:pPr>
        <w:spacing w:after="0"/>
        <w:jc w:val="center"/>
        <w:rPr>
          <w:sz w:val="28"/>
          <w:szCs w:val="24"/>
        </w:rPr>
      </w:pPr>
    </w:p>
    <w:p w14:paraId="2F32C08B" w14:textId="1BCF6D24" w:rsidR="004D0BEE" w:rsidRPr="00A36EF8" w:rsidRDefault="002748F2" w:rsidP="00A36EF8">
      <w:pPr>
        <w:spacing w:after="0"/>
        <w:jc w:val="center"/>
        <w:rPr>
          <w:b/>
          <w:bCs/>
          <w:sz w:val="28"/>
          <w:szCs w:val="24"/>
        </w:rPr>
      </w:pPr>
      <w:r w:rsidRPr="00A36EF8">
        <w:rPr>
          <w:b/>
          <w:bCs/>
          <w:sz w:val="28"/>
          <w:szCs w:val="24"/>
        </w:rPr>
        <w:t>ĐỀ CƯƠNG BÁO CÁO</w:t>
      </w:r>
    </w:p>
    <w:p w14:paraId="1D56C55A" w14:textId="3C1D96D8" w:rsidR="005D3478" w:rsidRDefault="00A36EF8" w:rsidP="005046B1">
      <w:pPr>
        <w:spacing w:after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(Báo cáo cần đảm bảo các nội dung chính </w:t>
      </w:r>
      <w:r w:rsidR="005046B1">
        <w:rPr>
          <w:sz w:val="28"/>
          <w:szCs w:val="24"/>
        </w:rPr>
        <w:t>sau đây</w:t>
      </w:r>
      <w:r>
        <w:rPr>
          <w:sz w:val="28"/>
          <w:szCs w:val="24"/>
        </w:rPr>
        <w:t>)</w:t>
      </w:r>
    </w:p>
    <w:p w14:paraId="24AF534E" w14:textId="77777777" w:rsidR="005046B1" w:rsidRPr="00A36EF8" w:rsidRDefault="005046B1" w:rsidP="00A36EF8">
      <w:pPr>
        <w:spacing w:after="0"/>
        <w:rPr>
          <w:sz w:val="28"/>
          <w:szCs w:val="24"/>
        </w:rPr>
      </w:pPr>
    </w:p>
    <w:p w14:paraId="64F61FDA" w14:textId="40DC2EDE" w:rsidR="0064472D" w:rsidRPr="00A36EF8" w:rsidRDefault="005046B1" w:rsidP="005046B1">
      <w:pPr>
        <w:spacing w:before="120" w:after="120"/>
        <w:rPr>
          <w:sz w:val="28"/>
          <w:szCs w:val="24"/>
        </w:rPr>
      </w:pPr>
      <w:r w:rsidRPr="007E1A47">
        <w:rPr>
          <w:b/>
          <w:bCs/>
        </w:rPr>
        <w:t>I</w:t>
      </w:r>
      <w:r w:rsidR="00000000" w:rsidRPr="007E1A47">
        <w:rPr>
          <w:b/>
          <w:bCs/>
          <w:sz w:val="28"/>
          <w:szCs w:val="24"/>
        </w:rPr>
        <w:t>. Thông tin chung:</w:t>
      </w:r>
      <w:r w:rsidR="00000000" w:rsidRPr="00A36EF8">
        <w:rPr>
          <w:sz w:val="28"/>
          <w:szCs w:val="24"/>
        </w:rPr>
        <w:t xml:space="preserve"> (đơn vị, thời gian, phạm vi triển khai)</w:t>
      </w:r>
      <w:r w:rsidR="00000000" w:rsidRPr="00A36EF8">
        <w:rPr>
          <w:sz w:val="28"/>
          <w:szCs w:val="24"/>
        </w:rPr>
        <w:br/>
      </w:r>
    </w:p>
    <w:p w14:paraId="5130DC6A" w14:textId="41A4F684" w:rsidR="0064472D" w:rsidRPr="00A36EF8" w:rsidRDefault="005046B1" w:rsidP="005046B1">
      <w:pPr>
        <w:spacing w:before="120" w:after="120"/>
        <w:rPr>
          <w:sz w:val="28"/>
          <w:szCs w:val="24"/>
        </w:rPr>
      </w:pPr>
      <w:r w:rsidRPr="007E1A47">
        <w:rPr>
          <w:b/>
          <w:bCs/>
          <w:sz w:val="28"/>
          <w:szCs w:val="24"/>
        </w:rPr>
        <w:t>II</w:t>
      </w:r>
      <w:r w:rsidR="00000000" w:rsidRPr="007E1A47">
        <w:rPr>
          <w:b/>
          <w:bCs/>
          <w:sz w:val="28"/>
          <w:szCs w:val="24"/>
        </w:rPr>
        <w:t>. Kết quả thực hiện:</w:t>
      </w:r>
      <w:r w:rsidR="00000000" w:rsidRPr="00A36EF8">
        <w:rPr>
          <w:sz w:val="28"/>
          <w:szCs w:val="24"/>
        </w:rPr>
        <w:t xml:space="preserve"> (tổ chức, hoạt động, số liệu)</w:t>
      </w:r>
      <w:r w:rsidR="00000000" w:rsidRPr="00A36EF8">
        <w:rPr>
          <w:sz w:val="28"/>
          <w:szCs w:val="24"/>
        </w:rPr>
        <w:br/>
      </w:r>
    </w:p>
    <w:p w14:paraId="5A84AFC3" w14:textId="5B87297E" w:rsidR="0064472D" w:rsidRPr="00A36EF8" w:rsidRDefault="005046B1" w:rsidP="005046B1">
      <w:pPr>
        <w:spacing w:before="120" w:after="120"/>
        <w:rPr>
          <w:sz w:val="28"/>
          <w:szCs w:val="24"/>
        </w:rPr>
      </w:pPr>
      <w:r w:rsidRPr="007E1A47">
        <w:rPr>
          <w:b/>
          <w:bCs/>
          <w:sz w:val="28"/>
          <w:szCs w:val="24"/>
        </w:rPr>
        <w:t>III</w:t>
      </w:r>
      <w:r w:rsidR="00000000" w:rsidRPr="007E1A47">
        <w:rPr>
          <w:b/>
          <w:bCs/>
          <w:sz w:val="28"/>
          <w:szCs w:val="24"/>
        </w:rPr>
        <w:t>. Đánh giá hiệu quả:</w:t>
      </w:r>
      <w:r w:rsidR="00000000" w:rsidRPr="00A36EF8">
        <w:rPr>
          <w:sz w:val="28"/>
          <w:szCs w:val="24"/>
        </w:rPr>
        <w:t xml:space="preserve"> (điểm mạnh, hạn chế)</w:t>
      </w:r>
      <w:r w:rsidR="00000000" w:rsidRPr="00A36EF8">
        <w:rPr>
          <w:sz w:val="28"/>
          <w:szCs w:val="24"/>
        </w:rPr>
        <w:br/>
      </w:r>
    </w:p>
    <w:p w14:paraId="2F57C334" w14:textId="56097771" w:rsidR="0064472D" w:rsidRPr="007E1A47" w:rsidRDefault="005046B1" w:rsidP="005046B1">
      <w:pPr>
        <w:spacing w:before="120" w:after="120"/>
        <w:rPr>
          <w:b/>
          <w:bCs/>
          <w:sz w:val="28"/>
          <w:szCs w:val="24"/>
        </w:rPr>
      </w:pPr>
      <w:r w:rsidRPr="007E1A47">
        <w:rPr>
          <w:b/>
          <w:bCs/>
          <w:sz w:val="28"/>
          <w:szCs w:val="24"/>
        </w:rPr>
        <w:t>IV</w:t>
      </w:r>
      <w:r w:rsidR="00000000" w:rsidRPr="007E1A47">
        <w:rPr>
          <w:b/>
          <w:bCs/>
          <w:sz w:val="28"/>
          <w:szCs w:val="24"/>
        </w:rPr>
        <w:t>. Khó khăn, vướng mắc:</w:t>
      </w:r>
      <w:r w:rsidR="00000000" w:rsidRPr="007E1A47">
        <w:rPr>
          <w:b/>
          <w:bCs/>
          <w:sz w:val="28"/>
          <w:szCs w:val="24"/>
        </w:rPr>
        <w:br/>
      </w:r>
    </w:p>
    <w:p w14:paraId="54E862ED" w14:textId="32B821FC" w:rsidR="0064472D" w:rsidRPr="007E1A47" w:rsidRDefault="005046B1" w:rsidP="005046B1">
      <w:pPr>
        <w:spacing w:before="120" w:after="120"/>
        <w:rPr>
          <w:b/>
          <w:bCs/>
          <w:sz w:val="28"/>
          <w:szCs w:val="24"/>
        </w:rPr>
      </w:pPr>
      <w:r w:rsidRPr="007E1A47">
        <w:rPr>
          <w:b/>
          <w:bCs/>
          <w:sz w:val="28"/>
          <w:szCs w:val="24"/>
        </w:rPr>
        <w:t>V</w:t>
      </w:r>
      <w:r w:rsidR="00000000" w:rsidRPr="007E1A47">
        <w:rPr>
          <w:b/>
          <w:bCs/>
          <w:sz w:val="28"/>
          <w:szCs w:val="24"/>
        </w:rPr>
        <w:t>. Kiến nghị, đề xuất:</w:t>
      </w:r>
      <w:r w:rsidR="00000000" w:rsidRPr="007E1A47">
        <w:rPr>
          <w:b/>
          <w:bCs/>
          <w:sz w:val="28"/>
          <w:szCs w:val="24"/>
        </w:rPr>
        <w:br/>
      </w:r>
    </w:p>
    <w:sectPr w:rsidR="0064472D" w:rsidRPr="007E1A47" w:rsidSect="005D347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8877414">
    <w:abstractNumId w:val="8"/>
  </w:num>
  <w:num w:numId="2" w16cid:durableId="2066030527">
    <w:abstractNumId w:val="6"/>
  </w:num>
  <w:num w:numId="3" w16cid:durableId="1223567464">
    <w:abstractNumId w:val="5"/>
  </w:num>
  <w:num w:numId="4" w16cid:durableId="1766654632">
    <w:abstractNumId w:val="4"/>
  </w:num>
  <w:num w:numId="5" w16cid:durableId="1581136312">
    <w:abstractNumId w:val="7"/>
  </w:num>
  <w:num w:numId="6" w16cid:durableId="1493251152">
    <w:abstractNumId w:val="3"/>
  </w:num>
  <w:num w:numId="7" w16cid:durableId="468674230">
    <w:abstractNumId w:val="2"/>
  </w:num>
  <w:num w:numId="8" w16cid:durableId="1637367306">
    <w:abstractNumId w:val="1"/>
  </w:num>
  <w:num w:numId="9" w16cid:durableId="109131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48F2"/>
    <w:rsid w:val="0029639D"/>
    <w:rsid w:val="002F05B1"/>
    <w:rsid w:val="00326F90"/>
    <w:rsid w:val="004D0BEE"/>
    <w:rsid w:val="005046B1"/>
    <w:rsid w:val="005D3478"/>
    <w:rsid w:val="0064472D"/>
    <w:rsid w:val="007E1A47"/>
    <w:rsid w:val="0089729A"/>
    <w:rsid w:val="00A36EF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D70B4A"/>
  <w14:defaultImageDpi w14:val="300"/>
  <w15:docId w15:val="{727BD3A1-0259-4398-9D12-08BA427B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2</cp:revision>
  <dcterms:created xsi:type="dcterms:W3CDTF">2013-12-23T23:15:00Z</dcterms:created>
  <dcterms:modified xsi:type="dcterms:W3CDTF">2026-06-01T09:48:00Z</dcterms:modified>
  <cp:category/>
</cp:coreProperties>
</file>