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74EE9" w14:textId="6C691581" w:rsidR="002B3DBC" w:rsidRPr="002B3DBC" w:rsidRDefault="002B3DBC" w:rsidP="002B3DBC">
      <w:pPr>
        <w:rPr>
          <w:bCs/>
          <w:sz w:val="28"/>
        </w:rPr>
      </w:pPr>
      <w:r>
        <w:rPr>
          <w:b/>
          <w:sz w:val="28"/>
        </w:rPr>
        <w:t xml:space="preserve">UBND xã/phường: </w:t>
      </w:r>
      <w:r w:rsidRPr="002B3DBC">
        <w:rPr>
          <w:bCs/>
          <w:sz w:val="28"/>
        </w:rPr>
        <w:t>…………………………………………………………</w:t>
      </w:r>
    </w:p>
    <w:p w14:paraId="08138765" w14:textId="025A18D5" w:rsidR="00AA096D" w:rsidRDefault="00000000">
      <w:pPr>
        <w:jc w:val="center"/>
      </w:pPr>
      <w:r>
        <w:rPr>
          <w:b/>
          <w:sz w:val="28"/>
        </w:rPr>
        <w:t>BIỂU 03</w:t>
      </w:r>
      <w:r>
        <w:rPr>
          <w:b/>
          <w:sz w:val="28"/>
        </w:rPr>
        <w:br/>
        <w:t>Sổ theo dõi hoạt động và kết quả</w:t>
      </w:r>
      <w:r>
        <w:rPr>
          <w:b/>
          <w:sz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276"/>
        <w:gridCol w:w="1134"/>
        <w:gridCol w:w="993"/>
        <w:gridCol w:w="1417"/>
        <w:gridCol w:w="5103"/>
        <w:gridCol w:w="1985"/>
      </w:tblGrid>
      <w:tr w:rsidR="00AA096D" w:rsidRPr="00FA51E9" w14:paraId="5129E5E2" w14:textId="77777777" w:rsidTr="00FA51E9">
        <w:tc>
          <w:tcPr>
            <w:tcW w:w="1234" w:type="dxa"/>
          </w:tcPr>
          <w:p w14:paraId="703DDE18" w14:textId="77777777" w:rsidR="00AA096D" w:rsidRPr="00FA51E9" w:rsidRDefault="00000000" w:rsidP="00FA51E9">
            <w:pPr>
              <w:jc w:val="center"/>
              <w:rPr>
                <w:b/>
                <w:bCs/>
              </w:rPr>
            </w:pPr>
            <w:r w:rsidRPr="00FA51E9">
              <w:rPr>
                <w:b/>
                <w:bCs/>
              </w:rPr>
              <w:t>Thời gian</w:t>
            </w:r>
          </w:p>
        </w:tc>
        <w:tc>
          <w:tcPr>
            <w:tcW w:w="2276" w:type="dxa"/>
          </w:tcPr>
          <w:p w14:paraId="107E2599" w14:textId="77777777" w:rsidR="00AA096D" w:rsidRPr="00FA51E9" w:rsidRDefault="00000000" w:rsidP="00FA51E9">
            <w:pPr>
              <w:jc w:val="center"/>
              <w:rPr>
                <w:b/>
                <w:bCs/>
              </w:rPr>
            </w:pPr>
            <w:r w:rsidRPr="00FA51E9">
              <w:rPr>
                <w:b/>
                <w:bCs/>
              </w:rPr>
              <w:t>Sản phẩm PBGDPL</w:t>
            </w:r>
          </w:p>
        </w:tc>
        <w:tc>
          <w:tcPr>
            <w:tcW w:w="1134" w:type="dxa"/>
          </w:tcPr>
          <w:p w14:paraId="52752131" w14:textId="77777777" w:rsidR="00AA096D" w:rsidRPr="00FA51E9" w:rsidRDefault="00000000" w:rsidP="00FA51E9">
            <w:pPr>
              <w:jc w:val="center"/>
              <w:rPr>
                <w:b/>
                <w:bCs/>
              </w:rPr>
            </w:pPr>
            <w:r w:rsidRPr="00FA51E9">
              <w:rPr>
                <w:b/>
                <w:bCs/>
              </w:rPr>
              <w:t>Số lượt tiếp cận</w:t>
            </w:r>
          </w:p>
        </w:tc>
        <w:tc>
          <w:tcPr>
            <w:tcW w:w="993" w:type="dxa"/>
          </w:tcPr>
          <w:p w14:paraId="728740FF" w14:textId="77777777" w:rsidR="00AA096D" w:rsidRPr="00FA51E9" w:rsidRDefault="00000000" w:rsidP="00FA51E9">
            <w:pPr>
              <w:jc w:val="center"/>
              <w:rPr>
                <w:b/>
                <w:bCs/>
              </w:rPr>
            </w:pPr>
            <w:r w:rsidRPr="00FA51E9">
              <w:rPr>
                <w:b/>
                <w:bCs/>
              </w:rPr>
              <w:t>Số câu hỏi</w:t>
            </w:r>
          </w:p>
        </w:tc>
        <w:tc>
          <w:tcPr>
            <w:tcW w:w="1417" w:type="dxa"/>
          </w:tcPr>
          <w:p w14:paraId="49D55B91" w14:textId="77777777" w:rsidR="00AA096D" w:rsidRPr="00FA51E9" w:rsidRDefault="00000000" w:rsidP="00FA51E9">
            <w:pPr>
              <w:jc w:val="center"/>
              <w:rPr>
                <w:b/>
                <w:bCs/>
              </w:rPr>
            </w:pPr>
            <w:r w:rsidRPr="00FA51E9">
              <w:rPr>
                <w:b/>
                <w:bCs/>
              </w:rPr>
              <w:t>Số buổi sinh hoạt/đối thoại</w:t>
            </w:r>
          </w:p>
        </w:tc>
        <w:tc>
          <w:tcPr>
            <w:tcW w:w="5103" w:type="dxa"/>
          </w:tcPr>
          <w:p w14:paraId="192696EE" w14:textId="77777777" w:rsidR="00AA096D" w:rsidRPr="00FA51E9" w:rsidRDefault="00000000" w:rsidP="00FA51E9">
            <w:pPr>
              <w:jc w:val="center"/>
              <w:rPr>
                <w:b/>
                <w:bCs/>
              </w:rPr>
            </w:pPr>
            <w:r w:rsidRPr="00FA51E9">
              <w:rPr>
                <w:b/>
                <w:bCs/>
              </w:rPr>
              <w:t>Kết quả (hòa giải/giải đáp)</w:t>
            </w:r>
          </w:p>
        </w:tc>
        <w:tc>
          <w:tcPr>
            <w:tcW w:w="1985" w:type="dxa"/>
          </w:tcPr>
          <w:p w14:paraId="7878E659" w14:textId="77777777" w:rsidR="00AA096D" w:rsidRPr="00FA51E9" w:rsidRDefault="00000000" w:rsidP="00FA51E9">
            <w:pPr>
              <w:jc w:val="center"/>
              <w:rPr>
                <w:b/>
                <w:bCs/>
              </w:rPr>
            </w:pPr>
            <w:r w:rsidRPr="00FA51E9">
              <w:rPr>
                <w:b/>
                <w:bCs/>
              </w:rPr>
              <w:t>Ghi chú</w:t>
            </w:r>
          </w:p>
        </w:tc>
      </w:tr>
      <w:tr w:rsidR="00AA096D" w14:paraId="6510CEB3" w14:textId="77777777" w:rsidTr="00FA51E9">
        <w:tc>
          <w:tcPr>
            <w:tcW w:w="1234" w:type="dxa"/>
          </w:tcPr>
          <w:p w14:paraId="4F64EB30" w14:textId="77777777" w:rsidR="00AA096D" w:rsidRDefault="00AA096D"/>
        </w:tc>
        <w:tc>
          <w:tcPr>
            <w:tcW w:w="2276" w:type="dxa"/>
          </w:tcPr>
          <w:p w14:paraId="6D9F7357" w14:textId="77777777" w:rsidR="00AA096D" w:rsidRDefault="00AA096D"/>
        </w:tc>
        <w:tc>
          <w:tcPr>
            <w:tcW w:w="1134" w:type="dxa"/>
          </w:tcPr>
          <w:p w14:paraId="1918C7D2" w14:textId="77777777" w:rsidR="00AA096D" w:rsidRDefault="00AA096D"/>
        </w:tc>
        <w:tc>
          <w:tcPr>
            <w:tcW w:w="993" w:type="dxa"/>
          </w:tcPr>
          <w:p w14:paraId="66B67677" w14:textId="77777777" w:rsidR="00AA096D" w:rsidRDefault="00AA096D"/>
        </w:tc>
        <w:tc>
          <w:tcPr>
            <w:tcW w:w="1417" w:type="dxa"/>
          </w:tcPr>
          <w:p w14:paraId="00EB8F65" w14:textId="77777777" w:rsidR="00AA096D" w:rsidRDefault="00AA096D"/>
        </w:tc>
        <w:tc>
          <w:tcPr>
            <w:tcW w:w="5103" w:type="dxa"/>
          </w:tcPr>
          <w:p w14:paraId="67E8D933" w14:textId="77777777" w:rsidR="00AA096D" w:rsidRDefault="00AA096D"/>
        </w:tc>
        <w:tc>
          <w:tcPr>
            <w:tcW w:w="1985" w:type="dxa"/>
          </w:tcPr>
          <w:p w14:paraId="6AE16C9E" w14:textId="77777777" w:rsidR="00AA096D" w:rsidRDefault="00AA096D"/>
        </w:tc>
      </w:tr>
      <w:tr w:rsidR="00AA096D" w14:paraId="750B5CDA" w14:textId="77777777" w:rsidTr="00FA51E9">
        <w:tc>
          <w:tcPr>
            <w:tcW w:w="1234" w:type="dxa"/>
          </w:tcPr>
          <w:p w14:paraId="50D6990B" w14:textId="77777777" w:rsidR="00AA096D" w:rsidRDefault="00AA096D"/>
        </w:tc>
        <w:tc>
          <w:tcPr>
            <w:tcW w:w="2276" w:type="dxa"/>
          </w:tcPr>
          <w:p w14:paraId="53BA2A0A" w14:textId="77777777" w:rsidR="00AA096D" w:rsidRDefault="00AA096D"/>
        </w:tc>
        <w:tc>
          <w:tcPr>
            <w:tcW w:w="1134" w:type="dxa"/>
          </w:tcPr>
          <w:p w14:paraId="27EBA2D1" w14:textId="77777777" w:rsidR="00AA096D" w:rsidRDefault="00AA096D"/>
        </w:tc>
        <w:tc>
          <w:tcPr>
            <w:tcW w:w="993" w:type="dxa"/>
          </w:tcPr>
          <w:p w14:paraId="15D1F5F5" w14:textId="77777777" w:rsidR="00AA096D" w:rsidRDefault="00AA096D"/>
        </w:tc>
        <w:tc>
          <w:tcPr>
            <w:tcW w:w="1417" w:type="dxa"/>
          </w:tcPr>
          <w:p w14:paraId="32D57D2A" w14:textId="77777777" w:rsidR="00AA096D" w:rsidRDefault="00AA096D"/>
        </w:tc>
        <w:tc>
          <w:tcPr>
            <w:tcW w:w="5103" w:type="dxa"/>
          </w:tcPr>
          <w:p w14:paraId="432F80D6" w14:textId="77777777" w:rsidR="00AA096D" w:rsidRDefault="00AA096D"/>
        </w:tc>
        <w:tc>
          <w:tcPr>
            <w:tcW w:w="1985" w:type="dxa"/>
          </w:tcPr>
          <w:p w14:paraId="106E5DA6" w14:textId="77777777" w:rsidR="00AA096D" w:rsidRDefault="00AA096D"/>
        </w:tc>
      </w:tr>
      <w:tr w:rsidR="00AA096D" w14:paraId="2D72844F" w14:textId="77777777" w:rsidTr="00FA51E9">
        <w:tc>
          <w:tcPr>
            <w:tcW w:w="1234" w:type="dxa"/>
          </w:tcPr>
          <w:p w14:paraId="4FF61633" w14:textId="77777777" w:rsidR="00AA096D" w:rsidRDefault="00AA096D"/>
        </w:tc>
        <w:tc>
          <w:tcPr>
            <w:tcW w:w="2276" w:type="dxa"/>
          </w:tcPr>
          <w:p w14:paraId="2EBE77DF" w14:textId="77777777" w:rsidR="00AA096D" w:rsidRDefault="00AA096D"/>
        </w:tc>
        <w:tc>
          <w:tcPr>
            <w:tcW w:w="1134" w:type="dxa"/>
          </w:tcPr>
          <w:p w14:paraId="5C097B94" w14:textId="77777777" w:rsidR="00AA096D" w:rsidRDefault="00AA096D"/>
        </w:tc>
        <w:tc>
          <w:tcPr>
            <w:tcW w:w="993" w:type="dxa"/>
          </w:tcPr>
          <w:p w14:paraId="72D6C73C" w14:textId="77777777" w:rsidR="00AA096D" w:rsidRDefault="00AA096D"/>
        </w:tc>
        <w:tc>
          <w:tcPr>
            <w:tcW w:w="1417" w:type="dxa"/>
          </w:tcPr>
          <w:p w14:paraId="34A64D45" w14:textId="77777777" w:rsidR="00AA096D" w:rsidRDefault="00AA096D"/>
        </w:tc>
        <w:tc>
          <w:tcPr>
            <w:tcW w:w="5103" w:type="dxa"/>
          </w:tcPr>
          <w:p w14:paraId="6AEF2F4C" w14:textId="77777777" w:rsidR="00AA096D" w:rsidRDefault="00AA096D"/>
        </w:tc>
        <w:tc>
          <w:tcPr>
            <w:tcW w:w="1985" w:type="dxa"/>
          </w:tcPr>
          <w:p w14:paraId="74F671A4" w14:textId="77777777" w:rsidR="00AA096D" w:rsidRDefault="00AA096D"/>
        </w:tc>
      </w:tr>
      <w:tr w:rsidR="00AA096D" w14:paraId="797D33F3" w14:textId="77777777" w:rsidTr="00FA51E9">
        <w:tc>
          <w:tcPr>
            <w:tcW w:w="1234" w:type="dxa"/>
          </w:tcPr>
          <w:p w14:paraId="1D4A9B8D" w14:textId="77777777" w:rsidR="00AA096D" w:rsidRDefault="00AA096D"/>
        </w:tc>
        <w:tc>
          <w:tcPr>
            <w:tcW w:w="2276" w:type="dxa"/>
          </w:tcPr>
          <w:p w14:paraId="523E2353" w14:textId="77777777" w:rsidR="00AA096D" w:rsidRDefault="00AA096D"/>
        </w:tc>
        <w:tc>
          <w:tcPr>
            <w:tcW w:w="1134" w:type="dxa"/>
          </w:tcPr>
          <w:p w14:paraId="34DDFC59" w14:textId="77777777" w:rsidR="00AA096D" w:rsidRDefault="00AA096D"/>
        </w:tc>
        <w:tc>
          <w:tcPr>
            <w:tcW w:w="993" w:type="dxa"/>
          </w:tcPr>
          <w:p w14:paraId="4326A9F7" w14:textId="77777777" w:rsidR="00AA096D" w:rsidRDefault="00AA096D"/>
        </w:tc>
        <w:tc>
          <w:tcPr>
            <w:tcW w:w="1417" w:type="dxa"/>
          </w:tcPr>
          <w:p w14:paraId="3D533515" w14:textId="77777777" w:rsidR="00AA096D" w:rsidRDefault="00AA096D"/>
        </w:tc>
        <w:tc>
          <w:tcPr>
            <w:tcW w:w="5103" w:type="dxa"/>
          </w:tcPr>
          <w:p w14:paraId="3C2843FD" w14:textId="77777777" w:rsidR="00AA096D" w:rsidRDefault="00AA096D"/>
        </w:tc>
        <w:tc>
          <w:tcPr>
            <w:tcW w:w="1985" w:type="dxa"/>
          </w:tcPr>
          <w:p w14:paraId="6FC5272F" w14:textId="77777777" w:rsidR="00AA096D" w:rsidRDefault="00AA096D"/>
        </w:tc>
      </w:tr>
      <w:tr w:rsidR="00AA096D" w14:paraId="7B1C9B5E" w14:textId="77777777" w:rsidTr="00FA51E9">
        <w:tc>
          <w:tcPr>
            <w:tcW w:w="1234" w:type="dxa"/>
          </w:tcPr>
          <w:p w14:paraId="533EF779" w14:textId="77777777" w:rsidR="00AA096D" w:rsidRDefault="00AA096D"/>
        </w:tc>
        <w:tc>
          <w:tcPr>
            <w:tcW w:w="2276" w:type="dxa"/>
          </w:tcPr>
          <w:p w14:paraId="31A8C316" w14:textId="77777777" w:rsidR="00AA096D" w:rsidRDefault="00AA096D"/>
        </w:tc>
        <w:tc>
          <w:tcPr>
            <w:tcW w:w="1134" w:type="dxa"/>
          </w:tcPr>
          <w:p w14:paraId="3250EC93" w14:textId="77777777" w:rsidR="00AA096D" w:rsidRDefault="00AA096D"/>
        </w:tc>
        <w:tc>
          <w:tcPr>
            <w:tcW w:w="993" w:type="dxa"/>
          </w:tcPr>
          <w:p w14:paraId="6590851D" w14:textId="77777777" w:rsidR="00AA096D" w:rsidRDefault="00AA096D"/>
        </w:tc>
        <w:tc>
          <w:tcPr>
            <w:tcW w:w="1417" w:type="dxa"/>
          </w:tcPr>
          <w:p w14:paraId="744F8ED6" w14:textId="77777777" w:rsidR="00AA096D" w:rsidRDefault="00AA096D"/>
        </w:tc>
        <w:tc>
          <w:tcPr>
            <w:tcW w:w="5103" w:type="dxa"/>
          </w:tcPr>
          <w:p w14:paraId="2B2797C3" w14:textId="77777777" w:rsidR="00AA096D" w:rsidRDefault="00AA096D"/>
        </w:tc>
        <w:tc>
          <w:tcPr>
            <w:tcW w:w="1985" w:type="dxa"/>
          </w:tcPr>
          <w:p w14:paraId="28F5DC99" w14:textId="77777777" w:rsidR="00AA096D" w:rsidRDefault="00AA096D"/>
        </w:tc>
      </w:tr>
      <w:tr w:rsidR="00AA096D" w14:paraId="78EBA6AC" w14:textId="77777777" w:rsidTr="00FA51E9">
        <w:tc>
          <w:tcPr>
            <w:tcW w:w="1234" w:type="dxa"/>
          </w:tcPr>
          <w:p w14:paraId="1381516C" w14:textId="77777777" w:rsidR="00AA096D" w:rsidRDefault="00AA096D"/>
        </w:tc>
        <w:tc>
          <w:tcPr>
            <w:tcW w:w="2276" w:type="dxa"/>
          </w:tcPr>
          <w:p w14:paraId="631D61D7" w14:textId="77777777" w:rsidR="00AA096D" w:rsidRDefault="00AA096D"/>
        </w:tc>
        <w:tc>
          <w:tcPr>
            <w:tcW w:w="1134" w:type="dxa"/>
          </w:tcPr>
          <w:p w14:paraId="793F6B7D" w14:textId="77777777" w:rsidR="00AA096D" w:rsidRDefault="00AA096D"/>
        </w:tc>
        <w:tc>
          <w:tcPr>
            <w:tcW w:w="993" w:type="dxa"/>
          </w:tcPr>
          <w:p w14:paraId="110B9A51" w14:textId="77777777" w:rsidR="00AA096D" w:rsidRDefault="00AA096D"/>
        </w:tc>
        <w:tc>
          <w:tcPr>
            <w:tcW w:w="1417" w:type="dxa"/>
          </w:tcPr>
          <w:p w14:paraId="052BCB4E" w14:textId="77777777" w:rsidR="00AA096D" w:rsidRDefault="00AA096D"/>
        </w:tc>
        <w:tc>
          <w:tcPr>
            <w:tcW w:w="5103" w:type="dxa"/>
          </w:tcPr>
          <w:p w14:paraId="7C231373" w14:textId="77777777" w:rsidR="00AA096D" w:rsidRDefault="00AA096D"/>
        </w:tc>
        <w:tc>
          <w:tcPr>
            <w:tcW w:w="1985" w:type="dxa"/>
          </w:tcPr>
          <w:p w14:paraId="68AE11BE" w14:textId="77777777" w:rsidR="00AA096D" w:rsidRDefault="00AA096D"/>
        </w:tc>
      </w:tr>
      <w:tr w:rsidR="00AA096D" w14:paraId="3E18506D" w14:textId="77777777" w:rsidTr="00FA51E9">
        <w:tc>
          <w:tcPr>
            <w:tcW w:w="1234" w:type="dxa"/>
          </w:tcPr>
          <w:p w14:paraId="03660FF8" w14:textId="77777777" w:rsidR="00AA096D" w:rsidRDefault="00AA096D"/>
        </w:tc>
        <w:tc>
          <w:tcPr>
            <w:tcW w:w="2276" w:type="dxa"/>
          </w:tcPr>
          <w:p w14:paraId="7D7F5DC1" w14:textId="77777777" w:rsidR="00AA096D" w:rsidRDefault="00AA096D"/>
        </w:tc>
        <w:tc>
          <w:tcPr>
            <w:tcW w:w="1134" w:type="dxa"/>
          </w:tcPr>
          <w:p w14:paraId="1A3CABF4" w14:textId="77777777" w:rsidR="00AA096D" w:rsidRDefault="00AA096D"/>
        </w:tc>
        <w:tc>
          <w:tcPr>
            <w:tcW w:w="993" w:type="dxa"/>
          </w:tcPr>
          <w:p w14:paraId="249D666A" w14:textId="77777777" w:rsidR="00AA096D" w:rsidRDefault="00AA096D"/>
        </w:tc>
        <w:tc>
          <w:tcPr>
            <w:tcW w:w="1417" w:type="dxa"/>
          </w:tcPr>
          <w:p w14:paraId="456EC1E1" w14:textId="77777777" w:rsidR="00AA096D" w:rsidRDefault="00AA096D"/>
        </w:tc>
        <w:tc>
          <w:tcPr>
            <w:tcW w:w="5103" w:type="dxa"/>
          </w:tcPr>
          <w:p w14:paraId="4510B89E" w14:textId="77777777" w:rsidR="00AA096D" w:rsidRDefault="00AA096D"/>
        </w:tc>
        <w:tc>
          <w:tcPr>
            <w:tcW w:w="1985" w:type="dxa"/>
          </w:tcPr>
          <w:p w14:paraId="2D87641C" w14:textId="77777777" w:rsidR="00AA096D" w:rsidRDefault="00AA096D"/>
        </w:tc>
      </w:tr>
      <w:tr w:rsidR="00AA096D" w14:paraId="7EF4D83B" w14:textId="77777777" w:rsidTr="00FA51E9">
        <w:tc>
          <w:tcPr>
            <w:tcW w:w="1234" w:type="dxa"/>
          </w:tcPr>
          <w:p w14:paraId="45D23FA9" w14:textId="77777777" w:rsidR="00AA096D" w:rsidRDefault="00AA096D"/>
        </w:tc>
        <w:tc>
          <w:tcPr>
            <w:tcW w:w="2276" w:type="dxa"/>
          </w:tcPr>
          <w:p w14:paraId="2DE11CF9" w14:textId="77777777" w:rsidR="00AA096D" w:rsidRDefault="00AA096D"/>
        </w:tc>
        <w:tc>
          <w:tcPr>
            <w:tcW w:w="1134" w:type="dxa"/>
          </w:tcPr>
          <w:p w14:paraId="3021497C" w14:textId="77777777" w:rsidR="00AA096D" w:rsidRDefault="00AA096D"/>
        </w:tc>
        <w:tc>
          <w:tcPr>
            <w:tcW w:w="993" w:type="dxa"/>
          </w:tcPr>
          <w:p w14:paraId="080CE966" w14:textId="77777777" w:rsidR="00AA096D" w:rsidRDefault="00AA096D"/>
        </w:tc>
        <w:tc>
          <w:tcPr>
            <w:tcW w:w="1417" w:type="dxa"/>
          </w:tcPr>
          <w:p w14:paraId="7262AF3D" w14:textId="77777777" w:rsidR="00AA096D" w:rsidRDefault="00AA096D"/>
        </w:tc>
        <w:tc>
          <w:tcPr>
            <w:tcW w:w="5103" w:type="dxa"/>
          </w:tcPr>
          <w:p w14:paraId="4EE9B869" w14:textId="77777777" w:rsidR="00AA096D" w:rsidRDefault="00AA096D"/>
        </w:tc>
        <w:tc>
          <w:tcPr>
            <w:tcW w:w="1985" w:type="dxa"/>
          </w:tcPr>
          <w:p w14:paraId="77547AB8" w14:textId="77777777" w:rsidR="00AA096D" w:rsidRDefault="00AA096D"/>
        </w:tc>
      </w:tr>
      <w:tr w:rsidR="00AA096D" w14:paraId="2A407B70" w14:textId="77777777" w:rsidTr="00FA51E9">
        <w:tc>
          <w:tcPr>
            <w:tcW w:w="1234" w:type="dxa"/>
          </w:tcPr>
          <w:p w14:paraId="377922FB" w14:textId="77777777" w:rsidR="00AA096D" w:rsidRDefault="00AA096D"/>
        </w:tc>
        <w:tc>
          <w:tcPr>
            <w:tcW w:w="2276" w:type="dxa"/>
          </w:tcPr>
          <w:p w14:paraId="3D3FC629" w14:textId="77777777" w:rsidR="00AA096D" w:rsidRDefault="00AA096D"/>
        </w:tc>
        <w:tc>
          <w:tcPr>
            <w:tcW w:w="1134" w:type="dxa"/>
          </w:tcPr>
          <w:p w14:paraId="52A1D79A" w14:textId="77777777" w:rsidR="00AA096D" w:rsidRDefault="00AA096D"/>
        </w:tc>
        <w:tc>
          <w:tcPr>
            <w:tcW w:w="993" w:type="dxa"/>
          </w:tcPr>
          <w:p w14:paraId="25D91E71" w14:textId="77777777" w:rsidR="00AA096D" w:rsidRDefault="00AA096D"/>
        </w:tc>
        <w:tc>
          <w:tcPr>
            <w:tcW w:w="1417" w:type="dxa"/>
          </w:tcPr>
          <w:p w14:paraId="15719352" w14:textId="77777777" w:rsidR="00AA096D" w:rsidRDefault="00AA096D"/>
        </w:tc>
        <w:tc>
          <w:tcPr>
            <w:tcW w:w="5103" w:type="dxa"/>
          </w:tcPr>
          <w:p w14:paraId="412D6218" w14:textId="77777777" w:rsidR="00AA096D" w:rsidRDefault="00AA096D"/>
        </w:tc>
        <w:tc>
          <w:tcPr>
            <w:tcW w:w="1985" w:type="dxa"/>
          </w:tcPr>
          <w:p w14:paraId="0518FA21" w14:textId="77777777" w:rsidR="00AA096D" w:rsidRDefault="00AA096D"/>
        </w:tc>
      </w:tr>
      <w:tr w:rsidR="00AA096D" w14:paraId="61FCE18C" w14:textId="77777777" w:rsidTr="00FA51E9">
        <w:tc>
          <w:tcPr>
            <w:tcW w:w="1234" w:type="dxa"/>
          </w:tcPr>
          <w:p w14:paraId="06CC3B0D" w14:textId="77777777" w:rsidR="00AA096D" w:rsidRDefault="00AA096D"/>
        </w:tc>
        <w:tc>
          <w:tcPr>
            <w:tcW w:w="2276" w:type="dxa"/>
          </w:tcPr>
          <w:p w14:paraId="64022083" w14:textId="77777777" w:rsidR="00AA096D" w:rsidRDefault="00AA096D"/>
        </w:tc>
        <w:tc>
          <w:tcPr>
            <w:tcW w:w="1134" w:type="dxa"/>
          </w:tcPr>
          <w:p w14:paraId="40A623AC" w14:textId="77777777" w:rsidR="00AA096D" w:rsidRDefault="00AA096D"/>
        </w:tc>
        <w:tc>
          <w:tcPr>
            <w:tcW w:w="993" w:type="dxa"/>
          </w:tcPr>
          <w:p w14:paraId="40B34E68" w14:textId="77777777" w:rsidR="00AA096D" w:rsidRDefault="00AA096D"/>
        </w:tc>
        <w:tc>
          <w:tcPr>
            <w:tcW w:w="1417" w:type="dxa"/>
          </w:tcPr>
          <w:p w14:paraId="39D3CC37" w14:textId="77777777" w:rsidR="00AA096D" w:rsidRDefault="00AA096D"/>
        </w:tc>
        <w:tc>
          <w:tcPr>
            <w:tcW w:w="5103" w:type="dxa"/>
          </w:tcPr>
          <w:p w14:paraId="0D4E2B0E" w14:textId="77777777" w:rsidR="00AA096D" w:rsidRDefault="00AA096D"/>
        </w:tc>
        <w:tc>
          <w:tcPr>
            <w:tcW w:w="1985" w:type="dxa"/>
          </w:tcPr>
          <w:p w14:paraId="0AD68018" w14:textId="77777777" w:rsidR="00AA096D" w:rsidRDefault="00AA096D"/>
        </w:tc>
      </w:tr>
    </w:tbl>
    <w:p w14:paraId="618A9F7D" w14:textId="77777777" w:rsidR="00E95407" w:rsidRDefault="00E95407"/>
    <w:sectPr w:rsidR="00E95407" w:rsidSect="00D0585D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158927">
    <w:abstractNumId w:val="8"/>
  </w:num>
  <w:num w:numId="2" w16cid:durableId="1685210681">
    <w:abstractNumId w:val="6"/>
  </w:num>
  <w:num w:numId="3" w16cid:durableId="1504586772">
    <w:abstractNumId w:val="5"/>
  </w:num>
  <w:num w:numId="4" w16cid:durableId="554240843">
    <w:abstractNumId w:val="4"/>
  </w:num>
  <w:num w:numId="5" w16cid:durableId="677002694">
    <w:abstractNumId w:val="7"/>
  </w:num>
  <w:num w:numId="6" w16cid:durableId="1382941241">
    <w:abstractNumId w:val="3"/>
  </w:num>
  <w:num w:numId="7" w16cid:durableId="1536237691">
    <w:abstractNumId w:val="2"/>
  </w:num>
  <w:num w:numId="8" w16cid:durableId="1889417309">
    <w:abstractNumId w:val="1"/>
  </w:num>
  <w:num w:numId="9" w16cid:durableId="76724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3DBC"/>
    <w:rsid w:val="002F05B1"/>
    <w:rsid w:val="00326F90"/>
    <w:rsid w:val="006C1364"/>
    <w:rsid w:val="00AA096D"/>
    <w:rsid w:val="00AA1D8D"/>
    <w:rsid w:val="00B47730"/>
    <w:rsid w:val="00CB0664"/>
    <w:rsid w:val="00D0585D"/>
    <w:rsid w:val="00E95407"/>
    <w:rsid w:val="00FA51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E1720"/>
  <w14:defaultImageDpi w14:val="300"/>
  <w15:docId w15:val="{727BD3A1-0259-4398-9D12-08BA427B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2</cp:revision>
  <dcterms:created xsi:type="dcterms:W3CDTF">2013-12-23T23:15:00Z</dcterms:created>
  <dcterms:modified xsi:type="dcterms:W3CDTF">2026-06-01T09:38:00Z</dcterms:modified>
  <cp:category/>
</cp:coreProperties>
</file>