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BBB0" w14:textId="2F7BBF0D" w:rsidR="005A6D3B" w:rsidRDefault="00556842" w:rsidP="00556842">
      <w:pPr>
        <w:rPr>
          <w:b/>
          <w:sz w:val="28"/>
        </w:rPr>
      </w:pPr>
      <w:r>
        <w:rPr>
          <w:b/>
          <w:sz w:val="28"/>
        </w:rPr>
        <w:t xml:space="preserve">UBND </w:t>
      </w:r>
      <w:r w:rsidR="00655DBB">
        <w:rPr>
          <w:b/>
          <w:sz w:val="28"/>
        </w:rPr>
        <w:t xml:space="preserve">xã/phường: </w:t>
      </w:r>
      <w:r w:rsidRPr="00655DBB">
        <w:rPr>
          <w:bCs/>
          <w:sz w:val="28"/>
        </w:rPr>
        <w:t>…………………………………………</w:t>
      </w:r>
    </w:p>
    <w:p w14:paraId="1083FB12" w14:textId="222D5AE5" w:rsidR="000F2577" w:rsidRDefault="00000000">
      <w:pPr>
        <w:jc w:val="center"/>
      </w:pPr>
      <w:r>
        <w:rPr>
          <w:b/>
          <w:sz w:val="28"/>
        </w:rPr>
        <w:t>BIỂU 01</w:t>
      </w:r>
      <w:r>
        <w:rPr>
          <w:b/>
          <w:sz w:val="28"/>
        </w:rPr>
        <w:br/>
        <w:t>Danh sách thành viên tham gia mô hình và phân công nhiệm vụ</w:t>
      </w:r>
      <w:r>
        <w:rPr>
          <w:b/>
          <w:sz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198"/>
        <w:gridCol w:w="2022"/>
        <w:gridCol w:w="2693"/>
        <w:gridCol w:w="4279"/>
        <w:gridCol w:w="2268"/>
      </w:tblGrid>
      <w:tr w:rsidR="000F2577" w:rsidRPr="00556842" w14:paraId="5AE78CF7" w14:textId="77777777" w:rsidTr="00556842">
        <w:tc>
          <w:tcPr>
            <w:tcW w:w="708" w:type="dxa"/>
          </w:tcPr>
          <w:p w14:paraId="32439B89" w14:textId="77777777" w:rsidR="000F2577" w:rsidRPr="00556842" w:rsidRDefault="00000000" w:rsidP="00556842">
            <w:pPr>
              <w:spacing w:before="120" w:after="120"/>
              <w:jc w:val="center"/>
              <w:rPr>
                <w:rFonts w:cs="Times New Roman"/>
                <w:b/>
                <w:bCs/>
                <w:szCs w:val="26"/>
              </w:rPr>
            </w:pPr>
            <w:r w:rsidRPr="00556842">
              <w:rPr>
                <w:rFonts w:cs="Times New Roman"/>
                <w:b/>
                <w:bCs/>
                <w:szCs w:val="26"/>
              </w:rPr>
              <w:t>STT</w:t>
            </w:r>
          </w:p>
        </w:tc>
        <w:tc>
          <w:tcPr>
            <w:tcW w:w="2198" w:type="dxa"/>
          </w:tcPr>
          <w:p w14:paraId="66B2A0DF" w14:textId="77777777" w:rsidR="000F2577" w:rsidRPr="00556842" w:rsidRDefault="00000000" w:rsidP="00556842">
            <w:pPr>
              <w:spacing w:before="120" w:after="120"/>
              <w:jc w:val="center"/>
              <w:rPr>
                <w:rFonts w:cs="Times New Roman"/>
                <w:b/>
                <w:bCs/>
                <w:szCs w:val="26"/>
              </w:rPr>
            </w:pPr>
            <w:r w:rsidRPr="00556842">
              <w:rPr>
                <w:rFonts w:cs="Times New Roman"/>
                <w:b/>
                <w:bCs/>
                <w:szCs w:val="26"/>
              </w:rPr>
              <w:t>Họ và tên</w:t>
            </w:r>
          </w:p>
        </w:tc>
        <w:tc>
          <w:tcPr>
            <w:tcW w:w="2022" w:type="dxa"/>
          </w:tcPr>
          <w:p w14:paraId="6DD27D80" w14:textId="77777777" w:rsidR="000F2577" w:rsidRPr="00556842" w:rsidRDefault="00000000" w:rsidP="00556842">
            <w:pPr>
              <w:spacing w:before="120" w:after="120"/>
              <w:jc w:val="center"/>
              <w:rPr>
                <w:rFonts w:cs="Times New Roman"/>
                <w:b/>
                <w:bCs/>
                <w:szCs w:val="26"/>
              </w:rPr>
            </w:pPr>
            <w:r w:rsidRPr="00556842">
              <w:rPr>
                <w:rFonts w:cs="Times New Roman"/>
                <w:b/>
                <w:bCs/>
                <w:szCs w:val="26"/>
              </w:rPr>
              <w:t>Chức vụ/Đơn vị</w:t>
            </w:r>
          </w:p>
        </w:tc>
        <w:tc>
          <w:tcPr>
            <w:tcW w:w="2693" w:type="dxa"/>
          </w:tcPr>
          <w:p w14:paraId="3F258652" w14:textId="77777777" w:rsidR="000F2577" w:rsidRPr="00556842" w:rsidRDefault="00000000" w:rsidP="00556842">
            <w:pPr>
              <w:spacing w:before="120" w:after="120"/>
              <w:jc w:val="center"/>
              <w:rPr>
                <w:rFonts w:cs="Times New Roman"/>
                <w:b/>
                <w:bCs/>
                <w:szCs w:val="26"/>
              </w:rPr>
            </w:pPr>
            <w:r w:rsidRPr="00556842">
              <w:rPr>
                <w:rFonts w:cs="Times New Roman"/>
                <w:b/>
                <w:bCs/>
                <w:szCs w:val="26"/>
              </w:rPr>
              <w:t>Vai trò trong mô hình</w:t>
            </w:r>
          </w:p>
        </w:tc>
        <w:tc>
          <w:tcPr>
            <w:tcW w:w="4279" w:type="dxa"/>
          </w:tcPr>
          <w:p w14:paraId="1D9EC425" w14:textId="77777777" w:rsidR="000F2577" w:rsidRPr="00556842" w:rsidRDefault="00000000" w:rsidP="00556842">
            <w:pPr>
              <w:spacing w:before="120" w:after="120"/>
              <w:jc w:val="center"/>
              <w:rPr>
                <w:rFonts w:cs="Times New Roman"/>
                <w:b/>
                <w:bCs/>
                <w:szCs w:val="26"/>
              </w:rPr>
            </w:pPr>
            <w:r w:rsidRPr="00556842">
              <w:rPr>
                <w:rFonts w:cs="Times New Roman"/>
                <w:b/>
                <w:bCs/>
                <w:szCs w:val="26"/>
              </w:rPr>
              <w:t>Nhiệm vụ được phân công</w:t>
            </w:r>
          </w:p>
        </w:tc>
        <w:tc>
          <w:tcPr>
            <w:tcW w:w="2268" w:type="dxa"/>
          </w:tcPr>
          <w:p w14:paraId="6ED77670" w14:textId="77777777" w:rsidR="000F2577" w:rsidRPr="00556842" w:rsidRDefault="00000000" w:rsidP="00556842">
            <w:pPr>
              <w:spacing w:before="120" w:after="120"/>
              <w:jc w:val="center"/>
              <w:rPr>
                <w:rFonts w:cs="Times New Roman"/>
                <w:b/>
                <w:bCs/>
                <w:szCs w:val="26"/>
              </w:rPr>
            </w:pPr>
            <w:r w:rsidRPr="00556842">
              <w:rPr>
                <w:rFonts w:cs="Times New Roman"/>
                <w:b/>
                <w:bCs/>
                <w:szCs w:val="26"/>
              </w:rPr>
              <w:t>Ghi chú</w:t>
            </w:r>
          </w:p>
        </w:tc>
      </w:tr>
      <w:tr w:rsidR="000F2577" w:rsidRPr="00556842" w14:paraId="219747C6" w14:textId="77777777" w:rsidTr="00556842">
        <w:tc>
          <w:tcPr>
            <w:tcW w:w="708" w:type="dxa"/>
          </w:tcPr>
          <w:p w14:paraId="0017B753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198" w:type="dxa"/>
          </w:tcPr>
          <w:p w14:paraId="28E0AB98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022" w:type="dxa"/>
          </w:tcPr>
          <w:p w14:paraId="4E23A1CA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693" w:type="dxa"/>
          </w:tcPr>
          <w:p w14:paraId="48029301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4279" w:type="dxa"/>
          </w:tcPr>
          <w:p w14:paraId="25CE784A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268" w:type="dxa"/>
          </w:tcPr>
          <w:p w14:paraId="7CE96A13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</w:tr>
      <w:tr w:rsidR="000F2577" w:rsidRPr="00556842" w14:paraId="0640759E" w14:textId="77777777" w:rsidTr="00556842">
        <w:tc>
          <w:tcPr>
            <w:tcW w:w="708" w:type="dxa"/>
          </w:tcPr>
          <w:p w14:paraId="43A94DEC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198" w:type="dxa"/>
          </w:tcPr>
          <w:p w14:paraId="511F2C27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022" w:type="dxa"/>
          </w:tcPr>
          <w:p w14:paraId="33EDB0B5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693" w:type="dxa"/>
          </w:tcPr>
          <w:p w14:paraId="40A0CFBE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4279" w:type="dxa"/>
          </w:tcPr>
          <w:p w14:paraId="744E8A81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268" w:type="dxa"/>
          </w:tcPr>
          <w:p w14:paraId="042478F1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</w:tr>
      <w:tr w:rsidR="000F2577" w:rsidRPr="00556842" w14:paraId="290C466F" w14:textId="77777777" w:rsidTr="00556842">
        <w:tc>
          <w:tcPr>
            <w:tcW w:w="708" w:type="dxa"/>
          </w:tcPr>
          <w:p w14:paraId="71ECED7C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198" w:type="dxa"/>
          </w:tcPr>
          <w:p w14:paraId="295FAC01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022" w:type="dxa"/>
          </w:tcPr>
          <w:p w14:paraId="565662E0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693" w:type="dxa"/>
          </w:tcPr>
          <w:p w14:paraId="4B1C1446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4279" w:type="dxa"/>
          </w:tcPr>
          <w:p w14:paraId="0F42A6A9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268" w:type="dxa"/>
          </w:tcPr>
          <w:p w14:paraId="0B006416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</w:tr>
      <w:tr w:rsidR="000F2577" w:rsidRPr="00556842" w14:paraId="63540685" w14:textId="77777777" w:rsidTr="00556842">
        <w:tc>
          <w:tcPr>
            <w:tcW w:w="708" w:type="dxa"/>
          </w:tcPr>
          <w:p w14:paraId="56F6CAC4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198" w:type="dxa"/>
          </w:tcPr>
          <w:p w14:paraId="54CDB51E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022" w:type="dxa"/>
          </w:tcPr>
          <w:p w14:paraId="72AA19A9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693" w:type="dxa"/>
          </w:tcPr>
          <w:p w14:paraId="02A75977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4279" w:type="dxa"/>
          </w:tcPr>
          <w:p w14:paraId="691FE173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268" w:type="dxa"/>
          </w:tcPr>
          <w:p w14:paraId="0718F3F7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</w:tr>
      <w:tr w:rsidR="000F2577" w:rsidRPr="00556842" w14:paraId="0E925D39" w14:textId="77777777" w:rsidTr="00556842">
        <w:tc>
          <w:tcPr>
            <w:tcW w:w="708" w:type="dxa"/>
          </w:tcPr>
          <w:p w14:paraId="298B1A93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198" w:type="dxa"/>
          </w:tcPr>
          <w:p w14:paraId="58872F59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022" w:type="dxa"/>
          </w:tcPr>
          <w:p w14:paraId="55306124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693" w:type="dxa"/>
          </w:tcPr>
          <w:p w14:paraId="3C0B8CED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4279" w:type="dxa"/>
          </w:tcPr>
          <w:p w14:paraId="222A3AB0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268" w:type="dxa"/>
          </w:tcPr>
          <w:p w14:paraId="491A3C91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</w:tr>
      <w:tr w:rsidR="000F2577" w:rsidRPr="00556842" w14:paraId="370EDB5C" w14:textId="77777777" w:rsidTr="00556842">
        <w:tc>
          <w:tcPr>
            <w:tcW w:w="708" w:type="dxa"/>
          </w:tcPr>
          <w:p w14:paraId="200EFF51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198" w:type="dxa"/>
          </w:tcPr>
          <w:p w14:paraId="7A659552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022" w:type="dxa"/>
          </w:tcPr>
          <w:p w14:paraId="261E7542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693" w:type="dxa"/>
          </w:tcPr>
          <w:p w14:paraId="79853239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4279" w:type="dxa"/>
          </w:tcPr>
          <w:p w14:paraId="05E4BF54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268" w:type="dxa"/>
          </w:tcPr>
          <w:p w14:paraId="338CAE7E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</w:tr>
      <w:tr w:rsidR="000F2577" w:rsidRPr="00556842" w14:paraId="5C562453" w14:textId="77777777" w:rsidTr="00556842">
        <w:tc>
          <w:tcPr>
            <w:tcW w:w="708" w:type="dxa"/>
          </w:tcPr>
          <w:p w14:paraId="50022C1E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198" w:type="dxa"/>
          </w:tcPr>
          <w:p w14:paraId="7E63509D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022" w:type="dxa"/>
          </w:tcPr>
          <w:p w14:paraId="43188F72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693" w:type="dxa"/>
          </w:tcPr>
          <w:p w14:paraId="2043DE5C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4279" w:type="dxa"/>
          </w:tcPr>
          <w:p w14:paraId="66B63002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268" w:type="dxa"/>
          </w:tcPr>
          <w:p w14:paraId="765CAC97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</w:tr>
      <w:tr w:rsidR="000F2577" w:rsidRPr="00556842" w14:paraId="6CAA64EA" w14:textId="77777777" w:rsidTr="00556842">
        <w:tc>
          <w:tcPr>
            <w:tcW w:w="708" w:type="dxa"/>
          </w:tcPr>
          <w:p w14:paraId="6FBC6D93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198" w:type="dxa"/>
          </w:tcPr>
          <w:p w14:paraId="2AC4900C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022" w:type="dxa"/>
          </w:tcPr>
          <w:p w14:paraId="51D6E8B6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693" w:type="dxa"/>
          </w:tcPr>
          <w:p w14:paraId="3CAA6B7A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4279" w:type="dxa"/>
          </w:tcPr>
          <w:p w14:paraId="70EA0D98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268" w:type="dxa"/>
          </w:tcPr>
          <w:p w14:paraId="5E187E19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</w:tr>
      <w:tr w:rsidR="000F2577" w:rsidRPr="00556842" w14:paraId="1EE75A6E" w14:textId="77777777" w:rsidTr="00556842">
        <w:tc>
          <w:tcPr>
            <w:tcW w:w="708" w:type="dxa"/>
          </w:tcPr>
          <w:p w14:paraId="5FEE4B0F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198" w:type="dxa"/>
          </w:tcPr>
          <w:p w14:paraId="53C26793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022" w:type="dxa"/>
          </w:tcPr>
          <w:p w14:paraId="640C462C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693" w:type="dxa"/>
          </w:tcPr>
          <w:p w14:paraId="45ECE2AC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4279" w:type="dxa"/>
          </w:tcPr>
          <w:p w14:paraId="2BC0AE69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268" w:type="dxa"/>
          </w:tcPr>
          <w:p w14:paraId="19EFC864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</w:tr>
      <w:tr w:rsidR="000F2577" w:rsidRPr="00556842" w14:paraId="0E6015CC" w14:textId="77777777" w:rsidTr="00556842">
        <w:tc>
          <w:tcPr>
            <w:tcW w:w="708" w:type="dxa"/>
          </w:tcPr>
          <w:p w14:paraId="2C84E6FC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198" w:type="dxa"/>
          </w:tcPr>
          <w:p w14:paraId="019E0DCB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022" w:type="dxa"/>
          </w:tcPr>
          <w:p w14:paraId="2783D9B9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693" w:type="dxa"/>
          </w:tcPr>
          <w:p w14:paraId="084451CC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4279" w:type="dxa"/>
          </w:tcPr>
          <w:p w14:paraId="4002B7F1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  <w:tc>
          <w:tcPr>
            <w:tcW w:w="2268" w:type="dxa"/>
          </w:tcPr>
          <w:p w14:paraId="43577CEB" w14:textId="77777777" w:rsidR="000F2577" w:rsidRPr="00556842" w:rsidRDefault="000F2577" w:rsidP="00556842">
            <w:pPr>
              <w:spacing w:before="120" w:after="120"/>
              <w:rPr>
                <w:rFonts w:cs="Times New Roman"/>
                <w:szCs w:val="26"/>
              </w:rPr>
            </w:pPr>
          </w:p>
        </w:tc>
      </w:tr>
    </w:tbl>
    <w:p w14:paraId="1730DF18" w14:textId="77777777" w:rsidR="006E5093" w:rsidRDefault="006E5093"/>
    <w:sectPr w:rsidR="006E5093" w:rsidSect="005A6D3B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393618">
    <w:abstractNumId w:val="8"/>
  </w:num>
  <w:num w:numId="2" w16cid:durableId="1825194715">
    <w:abstractNumId w:val="6"/>
  </w:num>
  <w:num w:numId="3" w16cid:durableId="1436749083">
    <w:abstractNumId w:val="5"/>
  </w:num>
  <w:num w:numId="4" w16cid:durableId="23676102">
    <w:abstractNumId w:val="4"/>
  </w:num>
  <w:num w:numId="5" w16cid:durableId="1037313322">
    <w:abstractNumId w:val="7"/>
  </w:num>
  <w:num w:numId="6" w16cid:durableId="1029137105">
    <w:abstractNumId w:val="3"/>
  </w:num>
  <w:num w:numId="7" w16cid:durableId="1045981815">
    <w:abstractNumId w:val="2"/>
  </w:num>
  <w:num w:numId="8" w16cid:durableId="429009489">
    <w:abstractNumId w:val="1"/>
  </w:num>
  <w:num w:numId="9" w16cid:durableId="144947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2577"/>
    <w:rsid w:val="0015074B"/>
    <w:rsid w:val="0029639D"/>
    <w:rsid w:val="002F05B1"/>
    <w:rsid w:val="00326F90"/>
    <w:rsid w:val="00556842"/>
    <w:rsid w:val="005A6D3B"/>
    <w:rsid w:val="00655DBB"/>
    <w:rsid w:val="006E509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99841"/>
  <w14:defaultImageDpi w14:val="300"/>
  <w15:docId w15:val="{727BD3A1-0259-4398-9D12-08BA427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2026-06-01T09:20:00Z</dcterms:modified>
  <cp:category/>
</cp:coreProperties>
</file>