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CAD5" w14:textId="7182C247" w:rsidR="006F2D15" w:rsidRPr="006F2D15" w:rsidRDefault="006F2D15" w:rsidP="006F2D15">
      <w:pPr>
        <w:rPr>
          <w:bCs/>
          <w:sz w:val="28"/>
        </w:rPr>
      </w:pPr>
      <w:r>
        <w:rPr>
          <w:b/>
          <w:sz w:val="28"/>
        </w:rPr>
        <w:t xml:space="preserve">UBND xã/phường: </w:t>
      </w:r>
      <w:r w:rsidRPr="006F2D15">
        <w:rPr>
          <w:bCs/>
          <w:sz w:val="28"/>
        </w:rPr>
        <w:t>………………………………………………</w:t>
      </w:r>
      <w:proofErr w:type="gramStart"/>
      <w:r w:rsidRPr="006F2D15">
        <w:rPr>
          <w:bCs/>
          <w:sz w:val="28"/>
        </w:rPr>
        <w:t>…..</w:t>
      </w:r>
      <w:proofErr w:type="gramEnd"/>
    </w:p>
    <w:p w14:paraId="506D0C9C" w14:textId="4083DA8B" w:rsidR="00C45F83" w:rsidRDefault="00000000">
      <w:pPr>
        <w:jc w:val="center"/>
      </w:pPr>
      <w:r>
        <w:rPr>
          <w:b/>
          <w:sz w:val="28"/>
        </w:rPr>
        <w:t>BIỂU 02</w:t>
      </w:r>
      <w:r>
        <w:rPr>
          <w:b/>
          <w:sz w:val="28"/>
        </w:rPr>
        <w:br/>
        <w:t>Kế hoạch chuyên đề theo tháng/quý</w:t>
      </w:r>
      <w:r>
        <w:rPr>
          <w:b/>
          <w:sz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759"/>
        <w:gridCol w:w="3387"/>
        <w:gridCol w:w="2238"/>
        <w:gridCol w:w="2391"/>
        <w:gridCol w:w="1829"/>
      </w:tblGrid>
      <w:tr w:rsidR="004E0E5B" w:rsidRPr="00496F41" w14:paraId="6727CC01" w14:textId="77777777" w:rsidTr="004E0E5B">
        <w:tc>
          <w:tcPr>
            <w:tcW w:w="1617" w:type="dxa"/>
          </w:tcPr>
          <w:p w14:paraId="02899012" w14:textId="77777777" w:rsidR="00C45F83" w:rsidRPr="00496F41" w:rsidRDefault="00000000" w:rsidP="00496F41">
            <w:pPr>
              <w:spacing w:before="120" w:after="120" w:line="288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96F41">
              <w:rPr>
                <w:rFonts w:cs="Times New Roman"/>
                <w:b/>
                <w:bCs/>
                <w:sz w:val="28"/>
                <w:szCs w:val="28"/>
              </w:rPr>
              <w:t>Thời gian (tháng/quý)</w:t>
            </w:r>
          </w:p>
        </w:tc>
        <w:tc>
          <w:tcPr>
            <w:tcW w:w="2759" w:type="dxa"/>
          </w:tcPr>
          <w:p w14:paraId="7268BC62" w14:textId="77777777" w:rsidR="00C45F83" w:rsidRPr="00496F41" w:rsidRDefault="00000000" w:rsidP="00496F41">
            <w:pPr>
              <w:spacing w:before="120" w:after="120" w:line="288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96F41">
              <w:rPr>
                <w:rFonts w:cs="Times New Roman"/>
                <w:b/>
                <w:bCs/>
                <w:sz w:val="28"/>
                <w:szCs w:val="28"/>
              </w:rPr>
              <w:t>Chuyên đề pháp luật</w:t>
            </w:r>
          </w:p>
        </w:tc>
        <w:tc>
          <w:tcPr>
            <w:tcW w:w="3387" w:type="dxa"/>
          </w:tcPr>
          <w:p w14:paraId="370FDE23" w14:textId="77777777" w:rsidR="00C45F83" w:rsidRPr="00496F41" w:rsidRDefault="00000000" w:rsidP="00496F41">
            <w:pPr>
              <w:spacing w:before="120" w:after="120" w:line="288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96F41">
              <w:rPr>
                <w:rFonts w:cs="Times New Roman"/>
                <w:b/>
                <w:bCs/>
                <w:sz w:val="28"/>
                <w:szCs w:val="28"/>
              </w:rPr>
              <w:t>Đối tượng</w:t>
            </w:r>
          </w:p>
        </w:tc>
        <w:tc>
          <w:tcPr>
            <w:tcW w:w="2238" w:type="dxa"/>
          </w:tcPr>
          <w:p w14:paraId="76C9A9B9" w14:textId="77777777" w:rsidR="00C45F83" w:rsidRPr="00496F41" w:rsidRDefault="00000000" w:rsidP="00496F41">
            <w:pPr>
              <w:spacing w:before="120" w:after="120" w:line="288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96F41">
              <w:rPr>
                <w:rFonts w:cs="Times New Roman"/>
                <w:b/>
                <w:bCs/>
                <w:sz w:val="28"/>
                <w:szCs w:val="28"/>
              </w:rPr>
              <w:t>Hình thức (trực tiếp/số)</w:t>
            </w:r>
          </w:p>
        </w:tc>
        <w:tc>
          <w:tcPr>
            <w:tcW w:w="2391" w:type="dxa"/>
          </w:tcPr>
          <w:p w14:paraId="31810336" w14:textId="77777777" w:rsidR="00C45F83" w:rsidRPr="00496F41" w:rsidRDefault="00000000" w:rsidP="00496F41">
            <w:pPr>
              <w:spacing w:before="120" w:after="120" w:line="288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96F41">
              <w:rPr>
                <w:rFonts w:cs="Times New Roman"/>
                <w:b/>
                <w:bCs/>
                <w:sz w:val="28"/>
                <w:szCs w:val="28"/>
              </w:rPr>
              <w:t>Đơn vị phụ trách</w:t>
            </w:r>
          </w:p>
        </w:tc>
        <w:tc>
          <w:tcPr>
            <w:tcW w:w="1829" w:type="dxa"/>
          </w:tcPr>
          <w:p w14:paraId="3D6502C3" w14:textId="77777777" w:rsidR="00C45F83" w:rsidRPr="00496F41" w:rsidRDefault="00000000" w:rsidP="00496F41">
            <w:pPr>
              <w:spacing w:before="120" w:after="120" w:line="288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96F41">
              <w:rPr>
                <w:rFonts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4E0E5B" w:rsidRPr="00A660E6" w14:paraId="2D1CE593" w14:textId="77777777" w:rsidTr="004E0E5B">
        <w:tc>
          <w:tcPr>
            <w:tcW w:w="1617" w:type="dxa"/>
          </w:tcPr>
          <w:p w14:paraId="7CCA220B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14:paraId="7188FE79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14:paraId="2F97592D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14:paraId="5C44D881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5832BFCD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14:paraId="2DF50DBD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4E0E5B" w:rsidRPr="00A660E6" w14:paraId="03312DD5" w14:textId="77777777" w:rsidTr="004E0E5B">
        <w:tc>
          <w:tcPr>
            <w:tcW w:w="1617" w:type="dxa"/>
          </w:tcPr>
          <w:p w14:paraId="48A0110B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14:paraId="3FBAA844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14:paraId="76D6074D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14:paraId="0BE30392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1F0CAF6A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14:paraId="44B231E6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4E0E5B" w:rsidRPr="00A660E6" w14:paraId="01A49357" w14:textId="77777777" w:rsidTr="004E0E5B">
        <w:tc>
          <w:tcPr>
            <w:tcW w:w="1617" w:type="dxa"/>
          </w:tcPr>
          <w:p w14:paraId="10B7FFBA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14:paraId="7DDA30A6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14:paraId="36895C59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14:paraId="4EA8888A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328AF78A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14:paraId="18474812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4E0E5B" w:rsidRPr="00A660E6" w14:paraId="76B35083" w14:textId="77777777" w:rsidTr="004E0E5B">
        <w:tc>
          <w:tcPr>
            <w:tcW w:w="1617" w:type="dxa"/>
          </w:tcPr>
          <w:p w14:paraId="21B517F2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14:paraId="3B646041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14:paraId="14CD6B94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14:paraId="27A4D35A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794CDB37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14:paraId="1482BDAD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4E0E5B" w:rsidRPr="00A660E6" w14:paraId="15732CA6" w14:textId="77777777" w:rsidTr="004E0E5B">
        <w:tc>
          <w:tcPr>
            <w:tcW w:w="1617" w:type="dxa"/>
          </w:tcPr>
          <w:p w14:paraId="5824BA68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14:paraId="14101BB3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14:paraId="4903556E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14:paraId="1FF127AB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018B8246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14:paraId="60115EEA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4E0E5B" w:rsidRPr="00A660E6" w14:paraId="29D2CFAE" w14:textId="77777777" w:rsidTr="004E0E5B">
        <w:tc>
          <w:tcPr>
            <w:tcW w:w="1617" w:type="dxa"/>
          </w:tcPr>
          <w:p w14:paraId="7E84A1FC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14:paraId="41473DE7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14:paraId="651E9C69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14:paraId="62634BA6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165A018A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14:paraId="15F9C3A2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4E0E5B" w:rsidRPr="00A660E6" w14:paraId="017B68FE" w14:textId="77777777" w:rsidTr="004E0E5B">
        <w:tc>
          <w:tcPr>
            <w:tcW w:w="1617" w:type="dxa"/>
          </w:tcPr>
          <w:p w14:paraId="17761809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14:paraId="2884D23C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14:paraId="0A820DC9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14:paraId="3A577E29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498FAFD4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14:paraId="2859360D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4E0E5B" w:rsidRPr="00A660E6" w14:paraId="3B6ABAA9" w14:textId="77777777" w:rsidTr="004E0E5B">
        <w:tc>
          <w:tcPr>
            <w:tcW w:w="1617" w:type="dxa"/>
          </w:tcPr>
          <w:p w14:paraId="76778AB2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14:paraId="6310D83B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14:paraId="184447B2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14:paraId="0E7F3F99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42B79272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14:paraId="1779EC4B" w14:textId="77777777" w:rsidR="00C45F83" w:rsidRPr="00A660E6" w:rsidRDefault="00C45F83" w:rsidP="00496F41">
            <w:pPr>
              <w:spacing w:before="120" w:after="120" w:line="288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14:paraId="0887AED4" w14:textId="77777777" w:rsidR="008B6865" w:rsidRDefault="008B6865"/>
    <w:sectPr w:rsidR="008B6865" w:rsidSect="006F2D15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4180951">
    <w:abstractNumId w:val="8"/>
  </w:num>
  <w:num w:numId="2" w16cid:durableId="1831406320">
    <w:abstractNumId w:val="6"/>
  </w:num>
  <w:num w:numId="3" w16cid:durableId="702485078">
    <w:abstractNumId w:val="5"/>
  </w:num>
  <w:num w:numId="4" w16cid:durableId="1850367287">
    <w:abstractNumId w:val="4"/>
  </w:num>
  <w:num w:numId="5" w16cid:durableId="1429764933">
    <w:abstractNumId w:val="7"/>
  </w:num>
  <w:num w:numId="6" w16cid:durableId="986980327">
    <w:abstractNumId w:val="3"/>
  </w:num>
  <w:num w:numId="7" w16cid:durableId="1837645673">
    <w:abstractNumId w:val="2"/>
  </w:num>
  <w:num w:numId="8" w16cid:durableId="1197474871">
    <w:abstractNumId w:val="1"/>
  </w:num>
  <w:num w:numId="9" w16cid:durableId="129027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05B1"/>
    <w:rsid w:val="00326F90"/>
    <w:rsid w:val="00496F41"/>
    <w:rsid w:val="004E0E5B"/>
    <w:rsid w:val="006F2D15"/>
    <w:rsid w:val="008B6865"/>
    <w:rsid w:val="00A660E6"/>
    <w:rsid w:val="00AA1D8D"/>
    <w:rsid w:val="00B47730"/>
    <w:rsid w:val="00C45F8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663B5E"/>
  <w14:defaultImageDpi w14:val="300"/>
  <w15:docId w15:val="{727BD3A1-0259-4398-9D12-08BA427B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2</cp:revision>
  <dcterms:created xsi:type="dcterms:W3CDTF">2013-12-23T23:15:00Z</dcterms:created>
  <dcterms:modified xsi:type="dcterms:W3CDTF">2026-06-01T09:25:00Z</dcterms:modified>
  <cp:category/>
</cp:coreProperties>
</file>